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90"/>
        <w:gridCol w:w="1458"/>
      </w:tblGrid>
      <w:tr w:rsidR="00601CDB" w:rsidRPr="005F5569" w14:paraId="593763E5" w14:textId="77777777" w:rsidTr="00A6791A">
        <w:tc>
          <w:tcPr>
            <w:tcW w:w="9090" w:type="dxa"/>
          </w:tcPr>
          <w:p w14:paraId="12631801" w14:textId="6822A1A1" w:rsidR="00601CDB" w:rsidRPr="005F5569" w:rsidRDefault="00601CDB" w:rsidP="00601CDB">
            <w:pPr>
              <w:pStyle w:val="Title"/>
              <w:jc w:val="left"/>
              <w:rPr>
                <w:color w:val="000000" w:themeColor="text1"/>
              </w:rPr>
            </w:pPr>
          </w:p>
        </w:tc>
        <w:tc>
          <w:tcPr>
            <w:tcW w:w="1458" w:type="dxa"/>
          </w:tcPr>
          <w:p w14:paraId="7E9C9CC6" w14:textId="40109BD9" w:rsidR="00601CDB" w:rsidRPr="005F5569" w:rsidRDefault="005F5569" w:rsidP="00601CDB">
            <w:pPr>
              <w:pStyle w:val="Title"/>
              <w:rPr>
                <w:color w:val="000000" w:themeColor="text1"/>
                <w:sz w:val="32"/>
                <w:szCs w:val="32"/>
              </w:rPr>
            </w:pPr>
            <w:r w:rsidRPr="005F5569">
              <w:rPr>
                <w:color w:val="000000" w:themeColor="text1"/>
                <w:sz w:val="32"/>
                <w:szCs w:val="32"/>
              </w:rPr>
              <w:t>8</w:t>
            </w:r>
            <w:r w:rsidRPr="005F5569">
              <w:rPr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Pr="005F5569">
              <w:rPr>
                <w:color w:val="000000" w:themeColor="text1"/>
                <w:sz w:val="32"/>
                <w:szCs w:val="32"/>
              </w:rPr>
              <w:t xml:space="preserve"> december 2020</w:t>
            </w:r>
          </w:p>
        </w:tc>
      </w:tr>
      <w:tr w:rsidR="005F5569" w14:paraId="7D58C3B4" w14:textId="77777777" w:rsidTr="00A6791A">
        <w:tc>
          <w:tcPr>
            <w:tcW w:w="9090" w:type="dxa"/>
          </w:tcPr>
          <w:p w14:paraId="6DAA0A4D" w14:textId="77777777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</w:p>
          <w:p w14:paraId="09941034" w14:textId="680199D6" w:rsidR="005F5569" w:rsidRPr="006346A0" w:rsidRDefault="005F5569" w:rsidP="005F5569">
            <w:pPr>
              <w:pStyle w:val="Title"/>
              <w:jc w:val="center"/>
              <w:rPr>
                <w:b/>
                <w:bCs/>
                <w:color w:val="7030A0"/>
                <w:sz w:val="52"/>
                <w:szCs w:val="52"/>
                <w:u w:val="single"/>
              </w:rPr>
            </w:pPr>
            <w:r w:rsidRPr="006346A0">
              <w:rPr>
                <w:b/>
                <w:bCs/>
                <w:color w:val="7030A0"/>
                <w:sz w:val="52"/>
                <w:szCs w:val="52"/>
                <w:u w:val="single"/>
              </w:rPr>
              <w:t>agm – ballot counts / draw</w:t>
            </w:r>
          </w:p>
          <w:p w14:paraId="2077A7C5" w14:textId="296C022A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</w:p>
          <w:p w14:paraId="2F9BD7AE" w14:textId="0C0C8E7B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  <w:r w:rsidRPr="006346A0">
              <w:rPr>
                <w:color w:val="000000" w:themeColor="text1"/>
                <w:szCs w:val="36"/>
              </w:rPr>
              <w:t xml:space="preserve">Dividend @ 0.15% &amp; interest REBATE @ 5% - </w:t>
            </w:r>
            <w:r w:rsidRPr="006346A0">
              <w:rPr>
                <w:color w:val="FF0000"/>
                <w:szCs w:val="36"/>
              </w:rPr>
              <w:t>3</w:t>
            </w:r>
            <w:r w:rsidR="00656BC8">
              <w:rPr>
                <w:color w:val="FF0000"/>
                <w:szCs w:val="36"/>
              </w:rPr>
              <w:t>45</w:t>
            </w:r>
            <w:r w:rsidRPr="006346A0">
              <w:rPr>
                <w:color w:val="FF0000"/>
                <w:szCs w:val="36"/>
              </w:rPr>
              <w:t xml:space="preserve"> VOTES</w:t>
            </w:r>
          </w:p>
          <w:p w14:paraId="402C0B03" w14:textId="77777777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</w:p>
          <w:p w14:paraId="2F716135" w14:textId="7FFC7DA2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  <w:r w:rsidRPr="006346A0">
              <w:rPr>
                <w:color w:val="000000" w:themeColor="text1"/>
                <w:szCs w:val="36"/>
              </w:rPr>
              <w:t xml:space="preserve">ELECTION OF AUDITORS = </w:t>
            </w:r>
            <w:r w:rsidRPr="006346A0">
              <w:rPr>
                <w:color w:val="FF0000"/>
                <w:szCs w:val="36"/>
              </w:rPr>
              <w:t>3</w:t>
            </w:r>
            <w:r w:rsidR="00656BC8">
              <w:rPr>
                <w:color w:val="FF0000"/>
                <w:szCs w:val="36"/>
              </w:rPr>
              <w:t>41</w:t>
            </w:r>
            <w:r w:rsidRPr="006346A0">
              <w:rPr>
                <w:color w:val="FF0000"/>
                <w:szCs w:val="36"/>
              </w:rPr>
              <w:t xml:space="preserve"> VOTES</w:t>
            </w:r>
          </w:p>
          <w:p w14:paraId="56D06706" w14:textId="77777777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</w:p>
          <w:p w14:paraId="7CEF3F9B" w14:textId="4A725A3C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  <w:r w:rsidRPr="006346A0">
              <w:rPr>
                <w:color w:val="000000" w:themeColor="text1"/>
                <w:szCs w:val="36"/>
              </w:rPr>
              <w:t xml:space="preserve">RE-ELECTION OF DIRECTORS = </w:t>
            </w:r>
            <w:r w:rsidRPr="006346A0">
              <w:rPr>
                <w:color w:val="FF0000"/>
                <w:szCs w:val="36"/>
              </w:rPr>
              <w:t>3</w:t>
            </w:r>
            <w:r w:rsidR="00656BC8">
              <w:rPr>
                <w:color w:val="FF0000"/>
                <w:szCs w:val="36"/>
              </w:rPr>
              <w:t>44</w:t>
            </w:r>
            <w:r w:rsidRPr="006346A0">
              <w:rPr>
                <w:color w:val="000000" w:themeColor="text1"/>
                <w:szCs w:val="36"/>
              </w:rPr>
              <w:t xml:space="preserve"> </w:t>
            </w:r>
            <w:r w:rsidRPr="006346A0">
              <w:rPr>
                <w:color w:val="FF0000"/>
                <w:szCs w:val="36"/>
              </w:rPr>
              <w:t>VOTES</w:t>
            </w:r>
          </w:p>
          <w:p w14:paraId="1174E572" w14:textId="77777777" w:rsidR="005F5569" w:rsidRPr="006346A0" w:rsidRDefault="005F5569" w:rsidP="00601CDB">
            <w:pPr>
              <w:pStyle w:val="Title"/>
              <w:jc w:val="left"/>
              <w:rPr>
                <w:color w:val="000000" w:themeColor="text1"/>
                <w:szCs w:val="36"/>
              </w:rPr>
            </w:pPr>
          </w:p>
          <w:p w14:paraId="1A75ACD6" w14:textId="53DB2C3E" w:rsidR="005F5569" w:rsidRDefault="005F5569" w:rsidP="00601CDB">
            <w:pPr>
              <w:pStyle w:val="Title"/>
              <w:jc w:val="left"/>
              <w:rPr>
                <w:color w:val="FF0000"/>
                <w:szCs w:val="36"/>
              </w:rPr>
            </w:pPr>
            <w:r w:rsidRPr="006346A0">
              <w:rPr>
                <w:color w:val="000000" w:themeColor="text1"/>
                <w:szCs w:val="36"/>
              </w:rPr>
              <w:t xml:space="preserve">RE-ELECTION OF SUPERVISORS = </w:t>
            </w:r>
            <w:r w:rsidRPr="006346A0">
              <w:rPr>
                <w:color w:val="FF0000"/>
                <w:szCs w:val="36"/>
              </w:rPr>
              <w:t>3</w:t>
            </w:r>
            <w:r w:rsidR="00656BC8">
              <w:rPr>
                <w:color w:val="FF0000"/>
                <w:szCs w:val="36"/>
              </w:rPr>
              <w:t>45</w:t>
            </w:r>
            <w:r w:rsidRPr="006346A0">
              <w:rPr>
                <w:color w:val="FF0000"/>
                <w:szCs w:val="36"/>
              </w:rPr>
              <w:t xml:space="preserve"> VOTES</w:t>
            </w:r>
          </w:p>
          <w:p w14:paraId="1BE25CE7" w14:textId="77777777" w:rsidR="00F3531F" w:rsidRDefault="00F3531F" w:rsidP="00601CDB">
            <w:pPr>
              <w:pStyle w:val="Title"/>
              <w:jc w:val="left"/>
              <w:rPr>
                <w:color w:val="FF0000"/>
                <w:szCs w:val="36"/>
              </w:rPr>
            </w:pPr>
          </w:p>
          <w:p w14:paraId="7827112C" w14:textId="77777777" w:rsidR="00F3531F" w:rsidRDefault="00F3531F" w:rsidP="00601CDB">
            <w:pPr>
              <w:pStyle w:val="Title"/>
              <w:jc w:val="left"/>
              <w:rPr>
                <w:color w:val="FF0000"/>
                <w:szCs w:val="36"/>
              </w:rPr>
            </w:pPr>
          </w:p>
          <w:p w14:paraId="377CEE4A" w14:textId="77777777" w:rsidR="00A6791A" w:rsidRDefault="00A6791A" w:rsidP="00601CDB">
            <w:pPr>
              <w:pStyle w:val="Title"/>
              <w:jc w:val="left"/>
              <w:rPr>
                <w:color w:val="FF0000"/>
                <w:szCs w:val="36"/>
              </w:rPr>
            </w:pPr>
          </w:p>
          <w:p w14:paraId="602AAEA9" w14:textId="77777777" w:rsidR="00A6791A" w:rsidRDefault="00A6791A" w:rsidP="00601CDB">
            <w:pPr>
              <w:pStyle w:val="Title"/>
              <w:jc w:val="left"/>
              <w:rPr>
                <w:color w:val="FF0000"/>
                <w:szCs w:val="36"/>
              </w:rPr>
            </w:pPr>
          </w:p>
          <w:p w14:paraId="5B2B8DE8" w14:textId="316B1730" w:rsidR="00A6791A" w:rsidRPr="00A6791A" w:rsidRDefault="00A6791A" w:rsidP="00A6791A">
            <w:pPr>
              <w:pStyle w:val="Title"/>
              <w:jc w:val="center"/>
              <w:rPr>
                <w:color w:val="000000" w:themeColor="text1"/>
                <w:sz w:val="56"/>
                <w:szCs w:val="56"/>
              </w:rPr>
            </w:pPr>
            <w:r w:rsidRPr="00A6791A">
              <w:rPr>
                <w:color w:val="FF0000"/>
                <w:sz w:val="56"/>
                <w:szCs w:val="56"/>
              </w:rPr>
              <w:t>The winner of the £100 prize draw was mr brian mayes</w:t>
            </w:r>
          </w:p>
        </w:tc>
        <w:tc>
          <w:tcPr>
            <w:tcW w:w="1458" w:type="dxa"/>
          </w:tcPr>
          <w:p w14:paraId="30EFDF5D" w14:textId="4DF87A43" w:rsidR="005F5569" w:rsidRPr="005F5569" w:rsidRDefault="005F5569" w:rsidP="00601CDB">
            <w:pPr>
              <w:pStyle w:val="Title"/>
              <w:rPr>
                <w:color w:val="000000" w:themeColor="text1"/>
              </w:rPr>
            </w:pPr>
            <w:r w:rsidRPr="005F5569">
              <w:rPr>
                <w:color w:val="000000" w:themeColor="text1"/>
              </w:rPr>
              <w:t xml:space="preserve"> </w:t>
            </w:r>
          </w:p>
        </w:tc>
      </w:tr>
    </w:tbl>
    <w:p w14:paraId="3D002DB8" w14:textId="58379EE9" w:rsidR="00601CDB" w:rsidRDefault="00601CDB" w:rsidP="0099482B">
      <w:pPr>
        <w:spacing w:after="0"/>
        <w:rPr>
          <w:sz w:val="2"/>
        </w:rPr>
      </w:pPr>
    </w:p>
    <w:p w14:paraId="68D82AA2" w14:textId="47E86876" w:rsidR="005F5569" w:rsidRDefault="005F5569" w:rsidP="0099482B">
      <w:pPr>
        <w:spacing w:after="0"/>
        <w:rPr>
          <w:sz w:val="2"/>
        </w:rPr>
      </w:pPr>
    </w:p>
    <w:p w14:paraId="39FC4804" w14:textId="1E63906E" w:rsidR="005F5569" w:rsidRDefault="005F5569" w:rsidP="0099482B">
      <w:pPr>
        <w:spacing w:after="0"/>
        <w:rPr>
          <w:sz w:val="2"/>
        </w:rPr>
      </w:pPr>
    </w:p>
    <w:p w14:paraId="6CA890AB" w14:textId="3BABE801" w:rsidR="005F5569" w:rsidRPr="0099482B" w:rsidRDefault="005F5569" w:rsidP="0099482B">
      <w:pPr>
        <w:spacing w:after="0"/>
        <w:rPr>
          <w:sz w:val="2"/>
        </w:rPr>
      </w:pPr>
      <w:r>
        <w:rPr>
          <w:sz w:val="2"/>
        </w:rPr>
        <w:t>VBVB</w:t>
      </w:r>
    </w:p>
    <w:sectPr w:rsidR="005F5569" w:rsidRPr="0099482B" w:rsidSect="00A72981">
      <w:headerReference w:type="first" r:id="rId10"/>
      <w:footerReference w:type="first" r:id="rId11"/>
      <w:pgSz w:w="12240" w:h="15840" w:code="1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A65F0" w14:textId="77777777" w:rsidR="00BD1DE0" w:rsidRDefault="00BD1DE0">
      <w:r>
        <w:separator/>
      </w:r>
    </w:p>
    <w:p w14:paraId="10256C9A" w14:textId="77777777" w:rsidR="00BD1DE0" w:rsidRDefault="00BD1DE0"/>
  </w:endnote>
  <w:endnote w:type="continuationSeparator" w:id="0">
    <w:p w14:paraId="2B47FAF0" w14:textId="77777777" w:rsidR="00BD1DE0" w:rsidRDefault="00BD1DE0">
      <w:r>
        <w:continuationSeparator/>
      </w:r>
    </w:p>
    <w:p w14:paraId="0372A02F" w14:textId="77777777" w:rsidR="00BD1DE0" w:rsidRDefault="00BD1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A895" w14:textId="77777777" w:rsidR="00A72981" w:rsidRDefault="00F41EFE" w:rsidP="00A72981">
    <w:r w:rsidRPr="00F41EF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B5FCDEA" wp14:editId="156B5C4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Group 1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Freeform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: Shape 5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: Shape 5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79551C4D" id="Group 173" o:spid="_x0000_s1026" alt="&quot;&quot;" style="position:absolute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5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6b962d [2405]" stroked="f">
                <v:path arrowok="t" o:connecttype="custom" o:connectlocs="1015171,245333;291862,63448;0,0;862895,528735;1015171,245333" o:connectangles="0,0,0,0,0"/>
              </v:shape>
              <v:shape id="Freeform: Shape 5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47641e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147D" w14:textId="77777777" w:rsidR="00BD1DE0" w:rsidRDefault="00BD1DE0">
      <w:r>
        <w:separator/>
      </w:r>
    </w:p>
    <w:p w14:paraId="61FEEF20" w14:textId="77777777" w:rsidR="00BD1DE0" w:rsidRDefault="00BD1DE0"/>
  </w:footnote>
  <w:footnote w:type="continuationSeparator" w:id="0">
    <w:p w14:paraId="0C622833" w14:textId="77777777" w:rsidR="00BD1DE0" w:rsidRDefault="00BD1DE0">
      <w:r>
        <w:continuationSeparator/>
      </w:r>
    </w:p>
    <w:p w14:paraId="2CACF50F" w14:textId="77777777" w:rsidR="00BD1DE0" w:rsidRDefault="00BD1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0F601" w14:textId="77777777" w:rsidR="00F41EFE" w:rsidRDefault="00F41EFE">
    <w:pPr>
      <w:pStyle w:val="Header"/>
    </w:pPr>
    <w:r w:rsidRPr="00F41EF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CACCAA" wp14:editId="031A84A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Group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: Shape 3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: Shape 3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2687FCDE" id="Group 4038" o:spid="_x0000_s1026" alt="&quot;&quot;" style="position:absolute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c9520a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d41e44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9e1632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f47527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853707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d41e44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f37a89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f37a89 [1943]" stroked="f">
                <v:path arrowok="t" o:connecttype="custom" o:connectlocs="1552365,63448;0,0;528735,554114;1552365,63448" o:connectangles="0,0,0,0"/>
              </v:shape>
              <v:shape id="Freeform: Shape 3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d41e44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ec223b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f8a120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f8a120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cb7b06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47641e [1605]" stroked="f">
                <v:path arrowok="t" o:connecttype="custom" o:connectlocs="1015171,245333;291862,63448;0,0;862895,528735;1015171,245333" o:connectangles="0,0,0,0,0"/>
              </v:shape>
              <v:shape id="Freeform: Shape 3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0dabb6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4ee7f2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fac679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fc640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6b962d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69"/>
    <w:rsid w:val="00020E86"/>
    <w:rsid w:val="00075BA2"/>
    <w:rsid w:val="000D4049"/>
    <w:rsid w:val="000E4F57"/>
    <w:rsid w:val="001011C8"/>
    <w:rsid w:val="00114C1E"/>
    <w:rsid w:val="00124376"/>
    <w:rsid w:val="001772FF"/>
    <w:rsid w:val="001D09F2"/>
    <w:rsid w:val="00245746"/>
    <w:rsid w:val="002A6C47"/>
    <w:rsid w:val="002C4BD7"/>
    <w:rsid w:val="003333B7"/>
    <w:rsid w:val="00354FAD"/>
    <w:rsid w:val="00431C47"/>
    <w:rsid w:val="00460275"/>
    <w:rsid w:val="00474C9B"/>
    <w:rsid w:val="00491AC4"/>
    <w:rsid w:val="004A6B9F"/>
    <w:rsid w:val="004B01D8"/>
    <w:rsid w:val="004D5971"/>
    <w:rsid w:val="00556689"/>
    <w:rsid w:val="005673B8"/>
    <w:rsid w:val="0059699D"/>
    <w:rsid w:val="005A2DBE"/>
    <w:rsid w:val="005B6954"/>
    <w:rsid w:val="005E3FDD"/>
    <w:rsid w:val="005F3D5C"/>
    <w:rsid w:val="005F5569"/>
    <w:rsid w:val="00601CDB"/>
    <w:rsid w:val="006346A0"/>
    <w:rsid w:val="006536D0"/>
    <w:rsid w:val="00656BC8"/>
    <w:rsid w:val="006578FD"/>
    <w:rsid w:val="006700B8"/>
    <w:rsid w:val="00674BAA"/>
    <w:rsid w:val="00733156"/>
    <w:rsid w:val="00754980"/>
    <w:rsid w:val="00776EC9"/>
    <w:rsid w:val="00783BC8"/>
    <w:rsid w:val="007A1081"/>
    <w:rsid w:val="007B07E9"/>
    <w:rsid w:val="007E1CE2"/>
    <w:rsid w:val="007F776A"/>
    <w:rsid w:val="00853521"/>
    <w:rsid w:val="008869B4"/>
    <w:rsid w:val="008E702D"/>
    <w:rsid w:val="00991DFF"/>
    <w:rsid w:val="0099482B"/>
    <w:rsid w:val="009D0671"/>
    <w:rsid w:val="00A21C41"/>
    <w:rsid w:val="00A5444A"/>
    <w:rsid w:val="00A6791A"/>
    <w:rsid w:val="00A72981"/>
    <w:rsid w:val="00A74CCB"/>
    <w:rsid w:val="00A814DB"/>
    <w:rsid w:val="00AA183A"/>
    <w:rsid w:val="00AC2B60"/>
    <w:rsid w:val="00AF3F83"/>
    <w:rsid w:val="00B816AD"/>
    <w:rsid w:val="00B84E54"/>
    <w:rsid w:val="00BB0495"/>
    <w:rsid w:val="00BD16EA"/>
    <w:rsid w:val="00BD1DE0"/>
    <w:rsid w:val="00BF0AF5"/>
    <w:rsid w:val="00C51070"/>
    <w:rsid w:val="00C551B4"/>
    <w:rsid w:val="00C86C52"/>
    <w:rsid w:val="00C8765D"/>
    <w:rsid w:val="00D7023D"/>
    <w:rsid w:val="00D771EB"/>
    <w:rsid w:val="00D86A55"/>
    <w:rsid w:val="00DA7C7C"/>
    <w:rsid w:val="00DE1694"/>
    <w:rsid w:val="00DF1E78"/>
    <w:rsid w:val="00E77F68"/>
    <w:rsid w:val="00EA54D7"/>
    <w:rsid w:val="00EA56B2"/>
    <w:rsid w:val="00EC5F0F"/>
    <w:rsid w:val="00F34789"/>
    <w:rsid w:val="00F3531F"/>
    <w:rsid w:val="00F358EA"/>
    <w:rsid w:val="00F37651"/>
    <w:rsid w:val="00F41EFE"/>
    <w:rsid w:val="00F96B87"/>
    <w:rsid w:val="00FA0F77"/>
    <w:rsid w:val="00FA5758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ED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77"/>
  </w:style>
  <w:style w:type="paragraph" w:styleId="Heading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097F88" w:themeColor="accent1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D41E44" w:themeColor="accent5"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F41EFE"/>
    <w:rPr>
      <w:rFonts w:asciiTheme="majorHAnsi" w:hAnsiTheme="majorHAnsi"/>
      <w:caps/>
      <w:color w:val="D41E44" w:themeColor="accent5"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097F88" w:themeColor="accent1" w:themeShade="BF"/>
        <w:left w:val="single" w:sz="2" w:space="10" w:color="097F88" w:themeColor="accent1" w:themeShade="BF"/>
        <w:bottom w:val="single" w:sz="2" w:space="10" w:color="097F88" w:themeColor="accent1" w:themeShade="BF"/>
        <w:right w:val="single" w:sz="2" w:space="10" w:color="097F88" w:themeColor="accent1" w:themeShade="BF"/>
      </w:pBdr>
      <w:ind w:left="1152" w:right="1152"/>
    </w:pPr>
    <w:rPr>
      <w:rFonts w:eastAsiaTheme="minorEastAsia" w:cstheme="minorBidi"/>
      <w:i/>
      <w:iCs/>
      <w:color w:val="097F88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</w:rPr>
      <w:tblPr/>
      <w:tcPr>
        <w:shd w:val="clear" w:color="auto" w:fill="89E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E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97F88" w:themeFill="accent1" w:themeFillShade="BF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</w:rPr>
      <w:tblPr/>
      <w:tcPr>
        <w:shd w:val="clear" w:color="auto" w:fill="D2E8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8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B962D" w:themeFill="accent2" w:themeFillShade="BF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</w:rPr>
      <w:tblPr/>
      <w:tcPr>
        <w:shd w:val="clear" w:color="auto" w:fill="FAC7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9520A" w:themeFill="accent3" w:themeFillShade="BF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</w:rPr>
      <w:tblPr/>
      <w:tcPr>
        <w:shd w:val="clear" w:color="auto" w:fill="F7A6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6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1024" w:themeFill="accent4" w:themeFillShade="BF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</w:rPr>
      <w:tblPr/>
      <w:tcPr>
        <w:shd w:val="clear" w:color="auto" w:fill="F1A0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0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1632" w:themeFill="accent5" w:themeFillShade="BF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</w:rPr>
      <w:tblPr/>
      <w:tcPr>
        <w:shd w:val="clear" w:color="auto" w:fill="FCD9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9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B7B06" w:themeFill="accent6" w:themeFillShade="BF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2FB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9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A130" w:themeFill="accent2" w:themeFillShade="CC"/>
      </w:tcPr>
    </w:tblStylePr>
    <w:tblStylePr w:type="lastRow">
      <w:rPr>
        <w:b/>
        <w:bCs/>
        <w:color w:val="72A1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1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1127" w:themeFill="accent4" w:themeFillShade="CC"/>
      </w:tcPr>
    </w:tblStylePr>
    <w:tblStylePr w:type="lastRow">
      <w:rPr>
        <w:b/>
        <w:bCs/>
        <w:color w:val="C6112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D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80B" w:themeFill="accent3" w:themeFillShade="CC"/>
      </w:tcPr>
    </w:tblStylePr>
    <w:tblStylePr w:type="lastRow">
      <w:rPr>
        <w:b/>
        <w:bCs/>
        <w:color w:val="D7580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E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8407" w:themeFill="accent6" w:themeFillShade="CC"/>
      </w:tcPr>
    </w:tblStylePr>
    <w:tblStylePr w:type="lastRow">
      <w:rPr>
        <w:b/>
        <w:bCs/>
        <w:color w:val="D9840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EF5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1836" w:themeFill="accent5" w:themeFillShade="CC"/>
      </w:tcPr>
    </w:tblStylePr>
    <w:tblStylePr w:type="lastRow">
      <w:rPr>
        <w:b/>
        <w:bCs/>
        <w:color w:val="A918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6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66D" w:themeColor="accent1" w:themeShade="99"/>
          <w:insideV w:val="nil"/>
        </w:tcBorders>
        <w:shd w:val="clear" w:color="auto" w:fill="0766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66D" w:themeFill="accent1" w:themeFillShade="99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6CEB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78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7824" w:themeColor="accent2" w:themeShade="99"/>
          <w:insideV w:val="nil"/>
        </w:tcBorders>
        <w:shd w:val="clear" w:color="auto" w:fill="5578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7824" w:themeFill="accent2" w:themeFillShade="99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C7E2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EC223B" w:themeColor="accent4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20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208" w:themeColor="accent3" w:themeShade="99"/>
          <w:insideV w:val="nil"/>
        </w:tcBorders>
        <w:shd w:val="clear" w:color="auto" w:fill="A1420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208" w:themeFill="accent3" w:themeFillShade="99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47527" w:themeColor="accent3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0D1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0D1D" w:themeColor="accent4" w:themeShade="99"/>
          <w:insideV w:val="nil"/>
        </w:tcBorders>
        <w:shd w:val="clear" w:color="auto" w:fill="950D1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D1D" w:themeFill="accent4" w:themeFillShade="99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5909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F8A120" w:themeColor="accent6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12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1228" w:themeColor="accent5" w:themeShade="99"/>
          <w:insideV w:val="nil"/>
        </w:tcBorders>
        <w:shd w:val="clear" w:color="auto" w:fill="7E12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1228" w:themeFill="accent5" w:themeFillShade="99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EE8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D41E44" w:themeColor="accent5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63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6305" w:themeColor="accent6" w:themeShade="99"/>
          <w:insideV w:val="nil"/>
        </w:tcBorders>
        <w:shd w:val="clear" w:color="auto" w:fill="A263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6305" w:themeFill="accent6" w:themeFillShade="99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BD08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4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F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F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64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96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6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70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20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20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A1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02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02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F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16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163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2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7B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7B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FF000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89EFF6" w:themeColor="accent1" w:themeTint="66"/>
        <w:left w:val="single" w:sz="4" w:space="0" w:color="89EFF6" w:themeColor="accent1" w:themeTint="66"/>
        <w:bottom w:val="single" w:sz="4" w:space="0" w:color="89EFF6" w:themeColor="accent1" w:themeTint="66"/>
        <w:right w:val="single" w:sz="4" w:space="0" w:color="89EFF6" w:themeColor="accent1" w:themeTint="66"/>
        <w:insideH w:val="single" w:sz="4" w:space="0" w:color="89EFF6" w:themeColor="accent1" w:themeTint="66"/>
        <w:insideV w:val="single" w:sz="4" w:space="0" w:color="89E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2E8B2" w:themeColor="accent2" w:themeTint="66"/>
        <w:left w:val="single" w:sz="4" w:space="0" w:color="D2E8B2" w:themeColor="accent2" w:themeTint="66"/>
        <w:bottom w:val="single" w:sz="4" w:space="0" w:color="D2E8B2" w:themeColor="accent2" w:themeTint="66"/>
        <w:right w:val="single" w:sz="4" w:space="0" w:color="D2E8B2" w:themeColor="accent2" w:themeTint="66"/>
        <w:insideH w:val="single" w:sz="4" w:space="0" w:color="D2E8B2" w:themeColor="accent2" w:themeTint="66"/>
        <w:insideV w:val="single" w:sz="4" w:space="0" w:color="D2E8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AC7A8" w:themeColor="accent3" w:themeTint="66"/>
        <w:left w:val="single" w:sz="4" w:space="0" w:color="FAC7A8" w:themeColor="accent3" w:themeTint="66"/>
        <w:bottom w:val="single" w:sz="4" w:space="0" w:color="FAC7A8" w:themeColor="accent3" w:themeTint="66"/>
        <w:right w:val="single" w:sz="4" w:space="0" w:color="FAC7A8" w:themeColor="accent3" w:themeTint="66"/>
        <w:insideH w:val="single" w:sz="4" w:space="0" w:color="FAC7A8" w:themeColor="accent3" w:themeTint="66"/>
        <w:insideV w:val="single" w:sz="4" w:space="0" w:color="FAC7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7A6B0" w:themeColor="accent4" w:themeTint="66"/>
        <w:left w:val="single" w:sz="4" w:space="0" w:color="F7A6B0" w:themeColor="accent4" w:themeTint="66"/>
        <w:bottom w:val="single" w:sz="4" w:space="0" w:color="F7A6B0" w:themeColor="accent4" w:themeTint="66"/>
        <w:right w:val="single" w:sz="4" w:space="0" w:color="F7A6B0" w:themeColor="accent4" w:themeTint="66"/>
        <w:insideH w:val="single" w:sz="4" w:space="0" w:color="F7A6B0" w:themeColor="accent4" w:themeTint="66"/>
        <w:insideV w:val="single" w:sz="4" w:space="0" w:color="F7A6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1A0B1" w:themeColor="accent5" w:themeTint="66"/>
        <w:left w:val="single" w:sz="4" w:space="0" w:color="F1A0B1" w:themeColor="accent5" w:themeTint="66"/>
        <w:bottom w:val="single" w:sz="4" w:space="0" w:color="F1A0B1" w:themeColor="accent5" w:themeTint="66"/>
        <w:right w:val="single" w:sz="4" w:space="0" w:color="F1A0B1" w:themeColor="accent5" w:themeTint="66"/>
        <w:insideH w:val="single" w:sz="4" w:space="0" w:color="F1A0B1" w:themeColor="accent5" w:themeTint="66"/>
        <w:insideV w:val="single" w:sz="4" w:space="0" w:color="F1A0B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CD9A5" w:themeColor="accent6" w:themeTint="66"/>
        <w:left w:val="single" w:sz="4" w:space="0" w:color="FCD9A5" w:themeColor="accent6" w:themeTint="66"/>
        <w:bottom w:val="single" w:sz="4" w:space="0" w:color="FCD9A5" w:themeColor="accent6" w:themeTint="66"/>
        <w:right w:val="single" w:sz="4" w:space="0" w:color="FCD9A5" w:themeColor="accent6" w:themeTint="66"/>
        <w:insideH w:val="single" w:sz="4" w:space="0" w:color="FCD9A5" w:themeColor="accent6" w:themeTint="66"/>
        <w:insideV w:val="single" w:sz="4" w:space="0" w:color="FCD9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4EE7F2" w:themeColor="accent1" w:themeTint="99"/>
        <w:bottom w:val="single" w:sz="2" w:space="0" w:color="4EE7F2" w:themeColor="accent1" w:themeTint="99"/>
        <w:insideH w:val="single" w:sz="2" w:space="0" w:color="4EE7F2" w:themeColor="accent1" w:themeTint="99"/>
        <w:insideV w:val="single" w:sz="2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7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7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BDC8C" w:themeColor="accent2" w:themeTint="99"/>
        <w:bottom w:val="single" w:sz="2" w:space="0" w:color="BBDC8C" w:themeColor="accent2" w:themeTint="99"/>
        <w:insideH w:val="single" w:sz="2" w:space="0" w:color="BBDC8C" w:themeColor="accent2" w:themeTint="99"/>
        <w:insideV w:val="single" w:sz="2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C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C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8AC7D" w:themeColor="accent3" w:themeTint="99"/>
        <w:bottom w:val="single" w:sz="2" w:space="0" w:color="F8AC7D" w:themeColor="accent3" w:themeTint="99"/>
        <w:insideH w:val="single" w:sz="2" w:space="0" w:color="F8AC7D" w:themeColor="accent3" w:themeTint="99"/>
        <w:insideV w:val="single" w:sz="2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C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C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37A89" w:themeColor="accent4" w:themeTint="99"/>
        <w:bottom w:val="single" w:sz="2" w:space="0" w:color="F37A89" w:themeColor="accent4" w:themeTint="99"/>
        <w:insideH w:val="single" w:sz="2" w:space="0" w:color="F37A89" w:themeColor="accent4" w:themeTint="99"/>
        <w:insideV w:val="single" w:sz="2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7A8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7A8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EB718B" w:themeColor="accent5" w:themeTint="99"/>
        <w:bottom w:val="single" w:sz="2" w:space="0" w:color="EB718B" w:themeColor="accent5" w:themeTint="99"/>
        <w:insideH w:val="single" w:sz="2" w:space="0" w:color="EB718B" w:themeColor="accent5" w:themeTint="99"/>
        <w:insideV w:val="single" w:sz="2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71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1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FAC679" w:themeColor="accent6" w:themeTint="99"/>
        <w:bottom w:val="single" w:sz="2" w:space="0" w:color="FAC679" w:themeColor="accent6" w:themeTint="99"/>
        <w:insideH w:val="single" w:sz="2" w:space="0" w:color="FAC679" w:themeColor="accent6" w:themeTint="99"/>
        <w:insideV w:val="single" w:sz="2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67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67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BB6" w:themeFill="accent1"/>
      </w:tcPr>
    </w:tblStylePr>
    <w:tblStylePr w:type="band1Vert">
      <w:tblPr/>
      <w:tcPr>
        <w:shd w:val="clear" w:color="auto" w:fill="89EFF6" w:themeFill="accent1" w:themeFillTint="66"/>
      </w:tcPr>
    </w:tblStylePr>
    <w:tblStylePr w:type="band1Horz">
      <w:tblPr/>
      <w:tcPr>
        <w:shd w:val="clear" w:color="auto" w:fill="89EFF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C640" w:themeFill="accent2"/>
      </w:tcPr>
    </w:tblStylePr>
    <w:tblStylePr w:type="band1Vert">
      <w:tblPr/>
      <w:tcPr>
        <w:shd w:val="clear" w:color="auto" w:fill="D2E8B2" w:themeFill="accent2" w:themeFillTint="66"/>
      </w:tcPr>
    </w:tblStylePr>
    <w:tblStylePr w:type="band1Horz">
      <w:tblPr/>
      <w:tcPr>
        <w:shd w:val="clear" w:color="auto" w:fill="D2E8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527" w:themeFill="accent3"/>
      </w:tcPr>
    </w:tblStylePr>
    <w:tblStylePr w:type="band1Vert">
      <w:tblPr/>
      <w:tcPr>
        <w:shd w:val="clear" w:color="auto" w:fill="FAC7A8" w:themeFill="accent3" w:themeFillTint="66"/>
      </w:tcPr>
    </w:tblStylePr>
    <w:tblStylePr w:type="band1Horz">
      <w:tblPr/>
      <w:tcPr>
        <w:shd w:val="clear" w:color="auto" w:fill="FAC7A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2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223B" w:themeFill="accent4"/>
      </w:tcPr>
    </w:tblStylePr>
    <w:tblStylePr w:type="band1Vert">
      <w:tblPr/>
      <w:tcPr>
        <w:shd w:val="clear" w:color="auto" w:fill="F7A6B0" w:themeFill="accent4" w:themeFillTint="66"/>
      </w:tcPr>
    </w:tblStylePr>
    <w:tblStylePr w:type="band1Horz">
      <w:tblPr/>
      <w:tcPr>
        <w:shd w:val="clear" w:color="auto" w:fill="F7A6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F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1E44" w:themeFill="accent5"/>
      </w:tcPr>
    </w:tblStylePr>
    <w:tblStylePr w:type="band1Vert">
      <w:tblPr/>
      <w:tcPr>
        <w:shd w:val="clear" w:color="auto" w:fill="F1A0B1" w:themeFill="accent5" w:themeFillTint="66"/>
      </w:tcPr>
    </w:tblStylePr>
    <w:tblStylePr w:type="band1Horz">
      <w:tblPr/>
      <w:tcPr>
        <w:shd w:val="clear" w:color="auto" w:fill="F1A0B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120" w:themeFill="accent6"/>
      </w:tcPr>
    </w:tblStylePr>
    <w:tblStylePr w:type="band1Vert">
      <w:tblPr/>
      <w:tcPr>
        <w:shd w:val="clear" w:color="auto" w:fill="FCD9A5" w:themeFill="accent6" w:themeFillTint="66"/>
      </w:tcPr>
    </w:tblStylePr>
    <w:tblStylePr w:type="band1Horz">
      <w:tblPr/>
      <w:tcPr>
        <w:shd w:val="clear" w:color="auto" w:fill="FCD9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  <w:insideV w:val="single" w:sz="4" w:space="0" w:color="4EE7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bottom w:val="single" w:sz="4" w:space="0" w:color="4EE7F2" w:themeColor="accent1" w:themeTint="99"/>
        </w:tcBorders>
      </w:tcPr>
    </w:tblStylePr>
    <w:tblStylePr w:type="nwCell">
      <w:tblPr/>
      <w:tcPr>
        <w:tcBorders>
          <w:bottom w:val="single" w:sz="4" w:space="0" w:color="4EE7F2" w:themeColor="accent1" w:themeTint="99"/>
        </w:tcBorders>
      </w:tcPr>
    </w:tblStylePr>
    <w:tblStylePr w:type="seCell">
      <w:tblPr/>
      <w:tcPr>
        <w:tcBorders>
          <w:top w:val="single" w:sz="4" w:space="0" w:color="4EE7F2" w:themeColor="accent1" w:themeTint="99"/>
        </w:tcBorders>
      </w:tcPr>
    </w:tblStylePr>
    <w:tblStylePr w:type="swCell">
      <w:tblPr/>
      <w:tcPr>
        <w:tcBorders>
          <w:top w:val="single" w:sz="4" w:space="0" w:color="4EE7F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  <w:insideV w:val="single" w:sz="4" w:space="0" w:color="BBDC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bottom w:val="single" w:sz="4" w:space="0" w:color="BBDC8C" w:themeColor="accent2" w:themeTint="99"/>
        </w:tcBorders>
      </w:tcPr>
    </w:tblStylePr>
    <w:tblStylePr w:type="nwCell">
      <w:tblPr/>
      <w:tcPr>
        <w:tcBorders>
          <w:bottom w:val="single" w:sz="4" w:space="0" w:color="BBDC8C" w:themeColor="accent2" w:themeTint="99"/>
        </w:tcBorders>
      </w:tcPr>
    </w:tblStylePr>
    <w:tblStylePr w:type="seCell">
      <w:tblPr/>
      <w:tcPr>
        <w:tcBorders>
          <w:top w:val="single" w:sz="4" w:space="0" w:color="BBDC8C" w:themeColor="accent2" w:themeTint="99"/>
        </w:tcBorders>
      </w:tcPr>
    </w:tblStylePr>
    <w:tblStylePr w:type="swCell">
      <w:tblPr/>
      <w:tcPr>
        <w:tcBorders>
          <w:top w:val="single" w:sz="4" w:space="0" w:color="BBDC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  <w:insideV w:val="single" w:sz="4" w:space="0" w:color="F8AC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bottom w:val="single" w:sz="4" w:space="0" w:color="F8AC7D" w:themeColor="accent3" w:themeTint="99"/>
        </w:tcBorders>
      </w:tcPr>
    </w:tblStylePr>
    <w:tblStylePr w:type="nwCell">
      <w:tblPr/>
      <w:tcPr>
        <w:tcBorders>
          <w:bottom w:val="single" w:sz="4" w:space="0" w:color="F8AC7D" w:themeColor="accent3" w:themeTint="99"/>
        </w:tcBorders>
      </w:tcPr>
    </w:tblStylePr>
    <w:tblStylePr w:type="seCell">
      <w:tblPr/>
      <w:tcPr>
        <w:tcBorders>
          <w:top w:val="single" w:sz="4" w:space="0" w:color="F8AC7D" w:themeColor="accent3" w:themeTint="99"/>
        </w:tcBorders>
      </w:tcPr>
    </w:tblStylePr>
    <w:tblStylePr w:type="swCell">
      <w:tblPr/>
      <w:tcPr>
        <w:tcBorders>
          <w:top w:val="single" w:sz="4" w:space="0" w:color="F8AC7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  <w:insideV w:val="single" w:sz="4" w:space="0" w:color="F37A8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bottom w:val="single" w:sz="4" w:space="0" w:color="F37A89" w:themeColor="accent4" w:themeTint="99"/>
        </w:tcBorders>
      </w:tcPr>
    </w:tblStylePr>
    <w:tblStylePr w:type="nwCell">
      <w:tblPr/>
      <w:tcPr>
        <w:tcBorders>
          <w:bottom w:val="single" w:sz="4" w:space="0" w:color="F37A89" w:themeColor="accent4" w:themeTint="99"/>
        </w:tcBorders>
      </w:tcPr>
    </w:tblStylePr>
    <w:tblStylePr w:type="seCell">
      <w:tblPr/>
      <w:tcPr>
        <w:tcBorders>
          <w:top w:val="single" w:sz="4" w:space="0" w:color="F37A89" w:themeColor="accent4" w:themeTint="99"/>
        </w:tcBorders>
      </w:tcPr>
    </w:tblStylePr>
    <w:tblStylePr w:type="swCell">
      <w:tblPr/>
      <w:tcPr>
        <w:tcBorders>
          <w:top w:val="single" w:sz="4" w:space="0" w:color="F37A8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  <w:insideV w:val="single" w:sz="4" w:space="0" w:color="EB71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bottom w:val="single" w:sz="4" w:space="0" w:color="EB718B" w:themeColor="accent5" w:themeTint="99"/>
        </w:tcBorders>
      </w:tcPr>
    </w:tblStylePr>
    <w:tblStylePr w:type="nwCell">
      <w:tblPr/>
      <w:tcPr>
        <w:tcBorders>
          <w:bottom w:val="single" w:sz="4" w:space="0" w:color="EB718B" w:themeColor="accent5" w:themeTint="99"/>
        </w:tcBorders>
      </w:tcPr>
    </w:tblStylePr>
    <w:tblStylePr w:type="seCell">
      <w:tblPr/>
      <w:tcPr>
        <w:tcBorders>
          <w:top w:val="single" w:sz="4" w:space="0" w:color="EB718B" w:themeColor="accent5" w:themeTint="99"/>
        </w:tcBorders>
      </w:tcPr>
    </w:tblStylePr>
    <w:tblStylePr w:type="swCell">
      <w:tblPr/>
      <w:tcPr>
        <w:tcBorders>
          <w:top w:val="single" w:sz="4" w:space="0" w:color="EB71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  <w:insideV w:val="single" w:sz="4" w:space="0" w:color="FAC67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bottom w:val="single" w:sz="4" w:space="0" w:color="FAC679" w:themeColor="accent6" w:themeTint="99"/>
        </w:tcBorders>
      </w:tcPr>
    </w:tblStylePr>
    <w:tblStylePr w:type="nwCell">
      <w:tblPr/>
      <w:tcPr>
        <w:tcBorders>
          <w:bottom w:val="single" w:sz="4" w:space="0" w:color="FAC679" w:themeColor="accent6" w:themeTint="99"/>
        </w:tcBorders>
      </w:tcPr>
    </w:tblStylePr>
    <w:tblStylePr w:type="seCell">
      <w:tblPr/>
      <w:tcPr>
        <w:tcBorders>
          <w:top w:val="single" w:sz="4" w:space="0" w:color="FAC679" w:themeColor="accent6" w:themeTint="99"/>
        </w:tcBorders>
      </w:tcPr>
    </w:tblStylePr>
    <w:tblStylePr w:type="swCell">
      <w:tblPr/>
      <w:tcPr>
        <w:tcBorders>
          <w:top w:val="single" w:sz="4" w:space="0" w:color="FAC67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47651E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47651E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097F8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0DABB6" w:themeColor="accent1"/>
        <w:bottom w:val="single" w:sz="4" w:space="10" w:color="0DABB6" w:themeColor="accent1"/>
      </w:pBdr>
      <w:spacing w:before="360" w:after="360"/>
      <w:jc w:val="center"/>
    </w:pPr>
    <w:rPr>
      <w:i/>
      <w:iCs/>
      <w:color w:val="097F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097F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097F88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1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H w:val="nil"/>
          <w:insideV w:val="single" w:sz="8" w:space="0" w:color="0DABB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  <w:shd w:val="clear" w:color="auto" w:fill="B6F5F9" w:themeFill="accent1" w:themeFillTint="3F"/>
      </w:tcPr>
    </w:tblStylePr>
    <w:tblStylePr w:type="band2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  <w:insideV w:val="single" w:sz="8" w:space="0" w:color="0DABB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1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H w:val="nil"/>
          <w:insideV w:val="single" w:sz="8" w:space="0" w:color="8FC64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  <w:shd w:val="clear" w:color="auto" w:fill="E3F1CF" w:themeFill="accent2" w:themeFillTint="3F"/>
      </w:tcPr>
    </w:tblStylePr>
    <w:tblStylePr w:type="band2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  <w:insideV w:val="single" w:sz="8" w:space="0" w:color="8FC64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1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H w:val="nil"/>
          <w:insideV w:val="single" w:sz="8" w:space="0" w:color="F4752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  <w:shd w:val="clear" w:color="auto" w:fill="FCDCC9" w:themeFill="accent3" w:themeFillTint="3F"/>
      </w:tcPr>
    </w:tblStylePr>
    <w:tblStylePr w:type="band2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  <w:insideV w:val="single" w:sz="8" w:space="0" w:color="F4752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1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H w:val="nil"/>
          <w:insideV w:val="single" w:sz="8" w:space="0" w:color="EC223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  <w:shd w:val="clear" w:color="auto" w:fill="FAC8CE" w:themeFill="accent4" w:themeFillTint="3F"/>
      </w:tcPr>
    </w:tblStylePr>
    <w:tblStylePr w:type="band2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  <w:insideV w:val="single" w:sz="8" w:space="0" w:color="EC223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1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H w:val="nil"/>
          <w:insideV w:val="single" w:sz="8" w:space="0" w:color="D41E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  <w:shd w:val="clear" w:color="auto" w:fill="F6C4CF" w:themeFill="accent5" w:themeFillTint="3F"/>
      </w:tcPr>
    </w:tblStylePr>
    <w:tblStylePr w:type="band2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  <w:insideV w:val="single" w:sz="8" w:space="0" w:color="D41E4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1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H w:val="nil"/>
          <w:insideV w:val="single" w:sz="8" w:space="0" w:color="F8A12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  <w:shd w:val="clear" w:color="auto" w:fill="FDE7C7" w:themeFill="accent6" w:themeFillTint="3F"/>
      </w:tcPr>
    </w:tblStylePr>
    <w:tblStylePr w:type="band2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  <w:insideV w:val="single" w:sz="8" w:space="0" w:color="F8A12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  <w:tblStylePr w:type="band1Horz">
      <w:tblPr/>
      <w:tcPr>
        <w:tcBorders>
          <w:top w:val="single" w:sz="8" w:space="0" w:color="0DABB6" w:themeColor="accent1"/>
          <w:left w:val="single" w:sz="8" w:space="0" w:color="0DABB6" w:themeColor="accent1"/>
          <w:bottom w:val="single" w:sz="8" w:space="0" w:color="0DABB6" w:themeColor="accent1"/>
          <w:right w:val="single" w:sz="8" w:space="0" w:color="0DABB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  <w:tblStylePr w:type="band1Horz">
      <w:tblPr/>
      <w:tcPr>
        <w:tcBorders>
          <w:top w:val="single" w:sz="8" w:space="0" w:color="8FC640" w:themeColor="accent2"/>
          <w:left w:val="single" w:sz="8" w:space="0" w:color="8FC640" w:themeColor="accent2"/>
          <w:bottom w:val="single" w:sz="8" w:space="0" w:color="8FC640" w:themeColor="accent2"/>
          <w:right w:val="single" w:sz="8" w:space="0" w:color="8FC64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  <w:tblStylePr w:type="band1Horz">
      <w:tblPr/>
      <w:tcPr>
        <w:tcBorders>
          <w:top w:val="single" w:sz="8" w:space="0" w:color="F47527" w:themeColor="accent3"/>
          <w:left w:val="single" w:sz="8" w:space="0" w:color="F47527" w:themeColor="accent3"/>
          <w:bottom w:val="single" w:sz="8" w:space="0" w:color="F47527" w:themeColor="accent3"/>
          <w:right w:val="single" w:sz="8" w:space="0" w:color="F4752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  <w:tblStylePr w:type="band1Horz">
      <w:tblPr/>
      <w:tcPr>
        <w:tcBorders>
          <w:top w:val="single" w:sz="8" w:space="0" w:color="EC223B" w:themeColor="accent4"/>
          <w:left w:val="single" w:sz="8" w:space="0" w:color="EC223B" w:themeColor="accent4"/>
          <w:bottom w:val="single" w:sz="8" w:space="0" w:color="EC223B" w:themeColor="accent4"/>
          <w:right w:val="single" w:sz="8" w:space="0" w:color="EC223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  <w:tblStylePr w:type="band1Horz">
      <w:tblPr/>
      <w:tcPr>
        <w:tcBorders>
          <w:top w:val="single" w:sz="8" w:space="0" w:color="D41E44" w:themeColor="accent5"/>
          <w:left w:val="single" w:sz="8" w:space="0" w:color="D41E44" w:themeColor="accent5"/>
          <w:bottom w:val="single" w:sz="8" w:space="0" w:color="D41E44" w:themeColor="accent5"/>
          <w:right w:val="single" w:sz="8" w:space="0" w:color="D41E4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  <w:tblStylePr w:type="band1Horz">
      <w:tblPr/>
      <w:tcPr>
        <w:tcBorders>
          <w:top w:val="single" w:sz="8" w:space="0" w:color="F8A120" w:themeColor="accent6"/>
          <w:left w:val="single" w:sz="8" w:space="0" w:color="F8A120" w:themeColor="accent6"/>
          <w:bottom w:val="single" w:sz="8" w:space="0" w:color="F8A120" w:themeColor="accent6"/>
          <w:right w:val="single" w:sz="8" w:space="0" w:color="F8A12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BB6" w:themeColor="accent1"/>
          <w:left w:val="nil"/>
          <w:bottom w:val="single" w:sz="8" w:space="0" w:color="0DABB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C640" w:themeColor="accent2"/>
          <w:left w:val="nil"/>
          <w:bottom w:val="single" w:sz="8" w:space="0" w:color="8FC6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527" w:themeColor="accent3"/>
          <w:left w:val="nil"/>
          <w:bottom w:val="single" w:sz="8" w:space="0" w:color="F4752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223B" w:themeColor="accent4"/>
          <w:left w:val="nil"/>
          <w:bottom w:val="single" w:sz="8" w:space="0" w:color="EC223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1E44" w:themeColor="accent5"/>
          <w:left w:val="nil"/>
          <w:bottom w:val="single" w:sz="8" w:space="0" w:color="D41E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120" w:themeColor="accent6"/>
          <w:left w:val="nil"/>
          <w:bottom w:val="single" w:sz="8" w:space="0" w:color="F8A12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7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C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C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7A8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71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67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4EE7F2" w:themeColor="accent1" w:themeTint="99"/>
        <w:bottom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BDC8C" w:themeColor="accent2" w:themeTint="99"/>
        <w:bottom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8AC7D" w:themeColor="accent3" w:themeTint="99"/>
        <w:bottom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37A89" w:themeColor="accent4" w:themeTint="99"/>
        <w:bottom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EB718B" w:themeColor="accent5" w:themeTint="99"/>
        <w:bottom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FAC679" w:themeColor="accent6" w:themeTint="99"/>
        <w:bottom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DABB6" w:themeColor="accent1"/>
        <w:left w:val="single" w:sz="4" w:space="0" w:color="0DABB6" w:themeColor="accent1"/>
        <w:bottom w:val="single" w:sz="4" w:space="0" w:color="0DABB6" w:themeColor="accent1"/>
        <w:right w:val="single" w:sz="4" w:space="0" w:color="0DABB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BB6" w:themeColor="accent1"/>
          <w:right w:val="single" w:sz="4" w:space="0" w:color="0DABB6" w:themeColor="accent1"/>
        </w:tcBorders>
      </w:tcPr>
    </w:tblStylePr>
    <w:tblStylePr w:type="band1Horz">
      <w:tblPr/>
      <w:tcPr>
        <w:tcBorders>
          <w:top w:val="single" w:sz="4" w:space="0" w:color="0DABB6" w:themeColor="accent1"/>
          <w:bottom w:val="single" w:sz="4" w:space="0" w:color="0DABB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BB6" w:themeColor="accent1"/>
          <w:left w:val="nil"/>
        </w:tcBorders>
      </w:tcPr>
    </w:tblStylePr>
    <w:tblStylePr w:type="swCell">
      <w:tblPr/>
      <w:tcPr>
        <w:tcBorders>
          <w:top w:val="double" w:sz="4" w:space="0" w:color="0DABB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FC640" w:themeColor="accent2"/>
        <w:left w:val="single" w:sz="4" w:space="0" w:color="8FC640" w:themeColor="accent2"/>
        <w:bottom w:val="single" w:sz="4" w:space="0" w:color="8FC640" w:themeColor="accent2"/>
        <w:right w:val="single" w:sz="4" w:space="0" w:color="8FC64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C640" w:themeColor="accent2"/>
          <w:right w:val="single" w:sz="4" w:space="0" w:color="8FC640" w:themeColor="accent2"/>
        </w:tcBorders>
      </w:tcPr>
    </w:tblStylePr>
    <w:tblStylePr w:type="band1Horz">
      <w:tblPr/>
      <w:tcPr>
        <w:tcBorders>
          <w:top w:val="single" w:sz="4" w:space="0" w:color="8FC640" w:themeColor="accent2"/>
          <w:bottom w:val="single" w:sz="4" w:space="0" w:color="8FC64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C640" w:themeColor="accent2"/>
          <w:left w:val="nil"/>
        </w:tcBorders>
      </w:tcPr>
    </w:tblStylePr>
    <w:tblStylePr w:type="swCell">
      <w:tblPr/>
      <w:tcPr>
        <w:tcBorders>
          <w:top w:val="double" w:sz="4" w:space="0" w:color="8FC64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47527" w:themeColor="accent3"/>
        <w:left w:val="single" w:sz="4" w:space="0" w:color="F47527" w:themeColor="accent3"/>
        <w:bottom w:val="single" w:sz="4" w:space="0" w:color="F47527" w:themeColor="accent3"/>
        <w:right w:val="single" w:sz="4" w:space="0" w:color="F4752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527" w:themeColor="accent3"/>
          <w:right w:val="single" w:sz="4" w:space="0" w:color="F47527" w:themeColor="accent3"/>
        </w:tcBorders>
      </w:tcPr>
    </w:tblStylePr>
    <w:tblStylePr w:type="band1Horz">
      <w:tblPr/>
      <w:tcPr>
        <w:tcBorders>
          <w:top w:val="single" w:sz="4" w:space="0" w:color="F47527" w:themeColor="accent3"/>
          <w:bottom w:val="single" w:sz="4" w:space="0" w:color="F4752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527" w:themeColor="accent3"/>
          <w:left w:val="nil"/>
        </w:tcBorders>
      </w:tcPr>
    </w:tblStylePr>
    <w:tblStylePr w:type="swCell">
      <w:tblPr/>
      <w:tcPr>
        <w:tcBorders>
          <w:top w:val="double" w:sz="4" w:space="0" w:color="F4752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C223B" w:themeColor="accent4"/>
        <w:left w:val="single" w:sz="4" w:space="0" w:color="EC223B" w:themeColor="accent4"/>
        <w:bottom w:val="single" w:sz="4" w:space="0" w:color="EC223B" w:themeColor="accent4"/>
        <w:right w:val="single" w:sz="4" w:space="0" w:color="EC223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223B" w:themeColor="accent4"/>
          <w:right w:val="single" w:sz="4" w:space="0" w:color="EC223B" w:themeColor="accent4"/>
        </w:tcBorders>
      </w:tcPr>
    </w:tblStylePr>
    <w:tblStylePr w:type="band1Horz">
      <w:tblPr/>
      <w:tcPr>
        <w:tcBorders>
          <w:top w:val="single" w:sz="4" w:space="0" w:color="EC223B" w:themeColor="accent4"/>
          <w:bottom w:val="single" w:sz="4" w:space="0" w:color="EC223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223B" w:themeColor="accent4"/>
          <w:left w:val="nil"/>
        </w:tcBorders>
      </w:tcPr>
    </w:tblStylePr>
    <w:tblStylePr w:type="swCell">
      <w:tblPr/>
      <w:tcPr>
        <w:tcBorders>
          <w:top w:val="double" w:sz="4" w:space="0" w:color="EC223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41E44" w:themeColor="accent5"/>
        <w:left w:val="single" w:sz="4" w:space="0" w:color="D41E44" w:themeColor="accent5"/>
        <w:bottom w:val="single" w:sz="4" w:space="0" w:color="D41E44" w:themeColor="accent5"/>
        <w:right w:val="single" w:sz="4" w:space="0" w:color="D41E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1E44" w:themeColor="accent5"/>
          <w:right w:val="single" w:sz="4" w:space="0" w:color="D41E44" w:themeColor="accent5"/>
        </w:tcBorders>
      </w:tcPr>
    </w:tblStylePr>
    <w:tblStylePr w:type="band1Horz">
      <w:tblPr/>
      <w:tcPr>
        <w:tcBorders>
          <w:top w:val="single" w:sz="4" w:space="0" w:color="D41E44" w:themeColor="accent5"/>
          <w:bottom w:val="single" w:sz="4" w:space="0" w:color="D41E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1E44" w:themeColor="accent5"/>
          <w:left w:val="nil"/>
        </w:tcBorders>
      </w:tcPr>
    </w:tblStylePr>
    <w:tblStylePr w:type="swCell">
      <w:tblPr/>
      <w:tcPr>
        <w:tcBorders>
          <w:top w:val="double" w:sz="4" w:space="0" w:color="D41E4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F8A120" w:themeColor="accent6"/>
        <w:left w:val="single" w:sz="4" w:space="0" w:color="F8A120" w:themeColor="accent6"/>
        <w:bottom w:val="single" w:sz="4" w:space="0" w:color="F8A120" w:themeColor="accent6"/>
        <w:right w:val="single" w:sz="4" w:space="0" w:color="F8A1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120" w:themeColor="accent6"/>
          <w:right w:val="single" w:sz="4" w:space="0" w:color="F8A120" w:themeColor="accent6"/>
        </w:tcBorders>
      </w:tcPr>
    </w:tblStylePr>
    <w:tblStylePr w:type="band1Horz">
      <w:tblPr/>
      <w:tcPr>
        <w:tcBorders>
          <w:top w:val="single" w:sz="4" w:space="0" w:color="F8A120" w:themeColor="accent6"/>
          <w:bottom w:val="single" w:sz="4" w:space="0" w:color="F8A1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120" w:themeColor="accent6"/>
          <w:left w:val="nil"/>
        </w:tcBorders>
      </w:tcPr>
    </w:tblStylePr>
    <w:tblStylePr w:type="swCell">
      <w:tblPr/>
      <w:tcPr>
        <w:tcBorders>
          <w:top w:val="double" w:sz="4" w:space="0" w:color="F8A12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4EE7F2" w:themeColor="accent1" w:themeTint="99"/>
        <w:left w:val="single" w:sz="4" w:space="0" w:color="4EE7F2" w:themeColor="accent1" w:themeTint="99"/>
        <w:bottom w:val="single" w:sz="4" w:space="0" w:color="4EE7F2" w:themeColor="accent1" w:themeTint="99"/>
        <w:right w:val="single" w:sz="4" w:space="0" w:color="4EE7F2" w:themeColor="accent1" w:themeTint="99"/>
        <w:insideH w:val="single" w:sz="4" w:space="0" w:color="4EE7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BB6" w:themeColor="accent1"/>
          <w:left w:val="single" w:sz="4" w:space="0" w:color="0DABB6" w:themeColor="accent1"/>
          <w:bottom w:val="single" w:sz="4" w:space="0" w:color="0DABB6" w:themeColor="accent1"/>
          <w:right w:val="single" w:sz="4" w:space="0" w:color="0DABB6" w:themeColor="accent1"/>
          <w:insideH w:val="nil"/>
        </w:tcBorders>
        <w:shd w:val="clear" w:color="auto" w:fill="0DABB6" w:themeFill="accent1"/>
      </w:tcPr>
    </w:tblStylePr>
    <w:tblStylePr w:type="lastRow">
      <w:rPr>
        <w:b/>
        <w:bCs/>
      </w:rPr>
      <w:tblPr/>
      <w:tcPr>
        <w:tcBorders>
          <w:top w:val="double" w:sz="4" w:space="0" w:color="4EE7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BDC8C" w:themeColor="accent2" w:themeTint="99"/>
        <w:left w:val="single" w:sz="4" w:space="0" w:color="BBDC8C" w:themeColor="accent2" w:themeTint="99"/>
        <w:bottom w:val="single" w:sz="4" w:space="0" w:color="BBDC8C" w:themeColor="accent2" w:themeTint="99"/>
        <w:right w:val="single" w:sz="4" w:space="0" w:color="BBDC8C" w:themeColor="accent2" w:themeTint="99"/>
        <w:insideH w:val="single" w:sz="4" w:space="0" w:color="BBDC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C640" w:themeColor="accent2"/>
          <w:left w:val="single" w:sz="4" w:space="0" w:color="8FC640" w:themeColor="accent2"/>
          <w:bottom w:val="single" w:sz="4" w:space="0" w:color="8FC640" w:themeColor="accent2"/>
          <w:right w:val="single" w:sz="4" w:space="0" w:color="8FC640" w:themeColor="accent2"/>
          <w:insideH w:val="nil"/>
        </w:tcBorders>
        <w:shd w:val="clear" w:color="auto" w:fill="8FC640" w:themeFill="accent2"/>
      </w:tcPr>
    </w:tblStylePr>
    <w:tblStylePr w:type="lastRow">
      <w:rPr>
        <w:b/>
        <w:bCs/>
      </w:rPr>
      <w:tblPr/>
      <w:tcPr>
        <w:tcBorders>
          <w:top w:val="double" w:sz="4" w:space="0" w:color="BBDC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8AC7D" w:themeColor="accent3" w:themeTint="99"/>
        <w:left w:val="single" w:sz="4" w:space="0" w:color="F8AC7D" w:themeColor="accent3" w:themeTint="99"/>
        <w:bottom w:val="single" w:sz="4" w:space="0" w:color="F8AC7D" w:themeColor="accent3" w:themeTint="99"/>
        <w:right w:val="single" w:sz="4" w:space="0" w:color="F8AC7D" w:themeColor="accent3" w:themeTint="99"/>
        <w:insideH w:val="single" w:sz="4" w:space="0" w:color="F8AC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527" w:themeColor="accent3"/>
          <w:left w:val="single" w:sz="4" w:space="0" w:color="F47527" w:themeColor="accent3"/>
          <w:bottom w:val="single" w:sz="4" w:space="0" w:color="F47527" w:themeColor="accent3"/>
          <w:right w:val="single" w:sz="4" w:space="0" w:color="F47527" w:themeColor="accent3"/>
          <w:insideH w:val="nil"/>
        </w:tcBorders>
        <w:shd w:val="clear" w:color="auto" w:fill="F47527" w:themeFill="accent3"/>
      </w:tcPr>
    </w:tblStylePr>
    <w:tblStylePr w:type="lastRow">
      <w:rPr>
        <w:b/>
        <w:bCs/>
      </w:rPr>
      <w:tblPr/>
      <w:tcPr>
        <w:tcBorders>
          <w:top w:val="double" w:sz="4" w:space="0" w:color="F8AC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37A89" w:themeColor="accent4" w:themeTint="99"/>
        <w:left w:val="single" w:sz="4" w:space="0" w:color="F37A89" w:themeColor="accent4" w:themeTint="99"/>
        <w:bottom w:val="single" w:sz="4" w:space="0" w:color="F37A89" w:themeColor="accent4" w:themeTint="99"/>
        <w:right w:val="single" w:sz="4" w:space="0" w:color="F37A89" w:themeColor="accent4" w:themeTint="99"/>
        <w:insideH w:val="single" w:sz="4" w:space="0" w:color="F37A8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223B" w:themeColor="accent4"/>
          <w:left w:val="single" w:sz="4" w:space="0" w:color="EC223B" w:themeColor="accent4"/>
          <w:bottom w:val="single" w:sz="4" w:space="0" w:color="EC223B" w:themeColor="accent4"/>
          <w:right w:val="single" w:sz="4" w:space="0" w:color="EC223B" w:themeColor="accent4"/>
          <w:insideH w:val="nil"/>
        </w:tcBorders>
        <w:shd w:val="clear" w:color="auto" w:fill="EC223B" w:themeFill="accent4"/>
      </w:tcPr>
    </w:tblStylePr>
    <w:tblStylePr w:type="lastRow">
      <w:rPr>
        <w:b/>
        <w:bCs/>
      </w:rPr>
      <w:tblPr/>
      <w:tcPr>
        <w:tcBorders>
          <w:top w:val="double" w:sz="4" w:space="0" w:color="F37A8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B718B" w:themeColor="accent5" w:themeTint="99"/>
        <w:left w:val="single" w:sz="4" w:space="0" w:color="EB718B" w:themeColor="accent5" w:themeTint="99"/>
        <w:bottom w:val="single" w:sz="4" w:space="0" w:color="EB718B" w:themeColor="accent5" w:themeTint="99"/>
        <w:right w:val="single" w:sz="4" w:space="0" w:color="EB718B" w:themeColor="accent5" w:themeTint="99"/>
        <w:insideH w:val="single" w:sz="4" w:space="0" w:color="EB71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1E44" w:themeColor="accent5"/>
          <w:left w:val="single" w:sz="4" w:space="0" w:color="D41E44" w:themeColor="accent5"/>
          <w:bottom w:val="single" w:sz="4" w:space="0" w:color="D41E44" w:themeColor="accent5"/>
          <w:right w:val="single" w:sz="4" w:space="0" w:color="D41E44" w:themeColor="accent5"/>
          <w:insideH w:val="nil"/>
        </w:tcBorders>
        <w:shd w:val="clear" w:color="auto" w:fill="D41E44" w:themeFill="accent5"/>
      </w:tcPr>
    </w:tblStylePr>
    <w:tblStylePr w:type="lastRow">
      <w:rPr>
        <w:b/>
        <w:bCs/>
      </w:rPr>
      <w:tblPr/>
      <w:tcPr>
        <w:tcBorders>
          <w:top w:val="double" w:sz="4" w:space="0" w:color="EB71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FAC679" w:themeColor="accent6" w:themeTint="99"/>
        <w:left w:val="single" w:sz="4" w:space="0" w:color="FAC679" w:themeColor="accent6" w:themeTint="99"/>
        <w:bottom w:val="single" w:sz="4" w:space="0" w:color="FAC679" w:themeColor="accent6" w:themeTint="99"/>
        <w:right w:val="single" w:sz="4" w:space="0" w:color="FAC679" w:themeColor="accent6" w:themeTint="99"/>
        <w:insideH w:val="single" w:sz="4" w:space="0" w:color="FAC6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120" w:themeColor="accent6"/>
          <w:left w:val="single" w:sz="4" w:space="0" w:color="F8A120" w:themeColor="accent6"/>
          <w:bottom w:val="single" w:sz="4" w:space="0" w:color="F8A120" w:themeColor="accent6"/>
          <w:right w:val="single" w:sz="4" w:space="0" w:color="F8A120" w:themeColor="accent6"/>
          <w:insideH w:val="nil"/>
        </w:tcBorders>
        <w:shd w:val="clear" w:color="auto" w:fill="F8A120" w:themeFill="accent6"/>
      </w:tcPr>
    </w:tblStylePr>
    <w:tblStylePr w:type="lastRow">
      <w:rPr>
        <w:b/>
        <w:bCs/>
      </w:rPr>
      <w:tblPr/>
      <w:tcPr>
        <w:tcBorders>
          <w:top w:val="double" w:sz="4" w:space="0" w:color="FAC67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DABB6" w:themeColor="accent1"/>
        <w:left w:val="single" w:sz="24" w:space="0" w:color="0DABB6" w:themeColor="accent1"/>
        <w:bottom w:val="single" w:sz="24" w:space="0" w:color="0DABB6" w:themeColor="accent1"/>
        <w:right w:val="single" w:sz="24" w:space="0" w:color="0DABB6" w:themeColor="accent1"/>
      </w:tblBorders>
    </w:tblPr>
    <w:tcPr>
      <w:shd w:val="clear" w:color="auto" w:fill="0DABB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FC640" w:themeColor="accent2"/>
        <w:left w:val="single" w:sz="24" w:space="0" w:color="8FC640" w:themeColor="accent2"/>
        <w:bottom w:val="single" w:sz="24" w:space="0" w:color="8FC640" w:themeColor="accent2"/>
        <w:right w:val="single" w:sz="24" w:space="0" w:color="8FC640" w:themeColor="accent2"/>
      </w:tblBorders>
    </w:tblPr>
    <w:tcPr>
      <w:shd w:val="clear" w:color="auto" w:fill="8FC64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47527" w:themeColor="accent3"/>
        <w:left w:val="single" w:sz="24" w:space="0" w:color="F47527" w:themeColor="accent3"/>
        <w:bottom w:val="single" w:sz="24" w:space="0" w:color="F47527" w:themeColor="accent3"/>
        <w:right w:val="single" w:sz="24" w:space="0" w:color="F47527" w:themeColor="accent3"/>
      </w:tblBorders>
    </w:tblPr>
    <w:tcPr>
      <w:shd w:val="clear" w:color="auto" w:fill="F4752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EC223B" w:themeColor="accent4"/>
        <w:left w:val="single" w:sz="24" w:space="0" w:color="EC223B" w:themeColor="accent4"/>
        <w:bottom w:val="single" w:sz="24" w:space="0" w:color="EC223B" w:themeColor="accent4"/>
        <w:right w:val="single" w:sz="24" w:space="0" w:color="EC223B" w:themeColor="accent4"/>
      </w:tblBorders>
    </w:tblPr>
    <w:tcPr>
      <w:shd w:val="clear" w:color="auto" w:fill="EC223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41E44" w:themeColor="accent5"/>
        <w:left w:val="single" w:sz="24" w:space="0" w:color="D41E44" w:themeColor="accent5"/>
        <w:bottom w:val="single" w:sz="24" w:space="0" w:color="D41E44" w:themeColor="accent5"/>
        <w:right w:val="single" w:sz="24" w:space="0" w:color="D41E44" w:themeColor="accent5"/>
      </w:tblBorders>
    </w:tblPr>
    <w:tcPr>
      <w:shd w:val="clear" w:color="auto" w:fill="D41E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F8A120" w:themeColor="accent6"/>
        <w:left w:val="single" w:sz="24" w:space="0" w:color="F8A120" w:themeColor="accent6"/>
        <w:bottom w:val="single" w:sz="24" w:space="0" w:color="F8A120" w:themeColor="accent6"/>
        <w:right w:val="single" w:sz="24" w:space="0" w:color="F8A120" w:themeColor="accent6"/>
      </w:tblBorders>
    </w:tblPr>
    <w:tcPr>
      <w:shd w:val="clear" w:color="auto" w:fill="F8A12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097F88" w:themeColor="accent1" w:themeShade="BF"/>
    </w:rPr>
    <w:tblPr>
      <w:tblStyleRowBandSize w:val="1"/>
      <w:tblStyleColBandSize w:val="1"/>
      <w:tblBorders>
        <w:top w:val="single" w:sz="4" w:space="0" w:color="0DABB6" w:themeColor="accent1"/>
        <w:bottom w:val="single" w:sz="4" w:space="0" w:color="0DABB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DABB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6B962D" w:themeColor="accent2" w:themeShade="BF"/>
    </w:rPr>
    <w:tblPr>
      <w:tblStyleRowBandSize w:val="1"/>
      <w:tblStyleColBandSize w:val="1"/>
      <w:tblBorders>
        <w:top w:val="single" w:sz="4" w:space="0" w:color="8FC640" w:themeColor="accent2"/>
        <w:bottom w:val="single" w:sz="4" w:space="0" w:color="8FC64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C64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C9520A" w:themeColor="accent3" w:themeShade="BF"/>
    </w:rPr>
    <w:tblPr>
      <w:tblStyleRowBandSize w:val="1"/>
      <w:tblStyleColBandSize w:val="1"/>
      <w:tblBorders>
        <w:top w:val="single" w:sz="4" w:space="0" w:color="F47527" w:themeColor="accent3"/>
        <w:bottom w:val="single" w:sz="4" w:space="0" w:color="F4752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752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B91024" w:themeColor="accent4" w:themeShade="BF"/>
    </w:rPr>
    <w:tblPr>
      <w:tblStyleRowBandSize w:val="1"/>
      <w:tblStyleColBandSize w:val="1"/>
      <w:tblBorders>
        <w:top w:val="single" w:sz="4" w:space="0" w:color="EC223B" w:themeColor="accent4"/>
        <w:bottom w:val="single" w:sz="4" w:space="0" w:color="EC223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223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9E1632" w:themeColor="accent5" w:themeShade="BF"/>
    </w:rPr>
    <w:tblPr>
      <w:tblStyleRowBandSize w:val="1"/>
      <w:tblStyleColBandSize w:val="1"/>
      <w:tblBorders>
        <w:top w:val="single" w:sz="4" w:space="0" w:color="D41E44" w:themeColor="accent5"/>
        <w:bottom w:val="single" w:sz="4" w:space="0" w:color="D41E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1E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CB7B06" w:themeColor="accent6" w:themeShade="BF"/>
    </w:rPr>
    <w:tblPr>
      <w:tblStyleRowBandSize w:val="1"/>
      <w:tblStyleColBandSize w:val="1"/>
      <w:tblBorders>
        <w:top w:val="single" w:sz="4" w:space="0" w:color="F8A120" w:themeColor="accent6"/>
        <w:bottom w:val="single" w:sz="4" w:space="0" w:color="F8A12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A12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097F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BB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BB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BB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BB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7FA" w:themeFill="accent1" w:themeFillTint="33"/>
      </w:tcPr>
    </w:tblStylePr>
    <w:tblStylePr w:type="band1Horz">
      <w:tblPr/>
      <w:tcPr>
        <w:shd w:val="clear" w:color="auto" w:fill="C4F7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6B96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C64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C64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C64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C64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8" w:themeFill="accent2" w:themeFillTint="33"/>
      </w:tcPr>
    </w:tblStylePr>
    <w:tblStylePr w:type="band1Horz">
      <w:tblPr/>
      <w:tcPr>
        <w:shd w:val="clear" w:color="auto" w:fill="E8F3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C9520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52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52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52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52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E3D3" w:themeFill="accent3" w:themeFillTint="33"/>
      </w:tcPr>
    </w:tblStylePr>
    <w:tblStylePr w:type="band1Horz">
      <w:tblPr/>
      <w:tcPr>
        <w:shd w:val="clear" w:color="auto" w:fill="FCE3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B9102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223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223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223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223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2D7" w:themeFill="accent4" w:themeFillTint="33"/>
      </w:tcPr>
    </w:tblStylePr>
    <w:tblStylePr w:type="band1Horz">
      <w:tblPr/>
      <w:tcPr>
        <w:shd w:val="clear" w:color="auto" w:fill="FBD2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9E16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1E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1E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1E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1E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CFD8" w:themeFill="accent5" w:themeFillTint="33"/>
      </w:tcPr>
    </w:tblStylePr>
    <w:tblStylePr w:type="band1Horz">
      <w:tblPr/>
      <w:tcPr>
        <w:shd w:val="clear" w:color="auto" w:fill="F8CF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CB7B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12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12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12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12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CD2" w:themeFill="accent6" w:themeFillTint="33"/>
      </w:tcPr>
    </w:tblStylePr>
    <w:tblStylePr w:type="band1Horz">
      <w:tblPr/>
      <w:tcPr>
        <w:shd w:val="clear" w:color="auto" w:fill="FDEC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  <w:insideV w:val="single" w:sz="8" w:space="0" w:color="22E1EF" w:themeColor="accent1" w:themeTint="BF"/>
      </w:tblBorders>
    </w:tblPr>
    <w:tcPr>
      <w:shd w:val="clear" w:color="auto" w:fill="B6F5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E1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shd w:val="clear" w:color="auto" w:fill="6CEBF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  <w:insideV w:val="single" w:sz="8" w:space="0" w:color="AAD46F" w:themeColor="accent2" w:themeTint="BF"/>
      </w:tblBorders>
    </w:tblPr>
    <w:tcPr>
      <w:shd w:val="clear" w:color="auto" w:fill="E3F1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4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shd w:val="clear" w:color="auto" w:fill="C7E2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  <w:insideV w:val="single" w:sz="8" w:space="0" w:color="F6975C" w:themeColor="accent3" w:themeTint="BF"/>
      </w:tblBorders>
    </w:tblPr>
    <w:tcPr>
      <w:shd w:val="clear" w:color="auto" w:fill="FCDC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7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shd w:val="clear" w:color="auto" w:fill="F9BA9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  <w:insideV w:val="single" w:sz="8" w:space="0" w:color="F0596B" w:themeColor="accent4" w:themeTint="BF"/>
      </w:tblBorders>
    </w:tblPr>
    <w:tcPr>
      <w:shd w:val="clear" w:color="auto" w:fill="FAC8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shd w:val="clear" w:color="auto" w:fill="F5909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  <w:insideV w:val="single" w:sz="8" w:space="0" w:color="E64E6E" w:themeColor="accent5" w:themeTint="BF"/>
      </w:tblBorders>
    </w:tblPr>
    <w:tcPr>
      <w:shd w:val="clear" w:color="auto" w:fill="F6C4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4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shd w:val="clear" w:color="auto" w:fill="EE899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  <w:insideV w:val="single" w:sz="8" w:space="0" w:color="F9B857" w:themeColor="accent6" w:themeTint="BF"/>
      </w:tblBorders>
    </w:tblPr>
    <w:tcPr>
      <w:shd w:val="clear" w:color="auto" w:fill="FDE7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8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shd w:val="clear" w:color="auto" w:fill="FBD08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  <w:insideH w:val="single" w:sz="8" w:space="0" w:color="0DABB6" w:themeColor="accent1"/>
        <w:insideV w:val="single" w:sz="8" w:space="0" w:color="0DABB6" w:themeColor="accent1"/>
      </w:tblBorders>
    </w:tblPr>
    <w:tcPr>
      <w:shd w:val="clear" w:color="auto" w:fill="B6F5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B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FA" w:themeFill="accent1" w:themeFillTint="33"/>
      </w:tcPr>
    </w:tblStylePr>
    <w:tblStylePr w:type="band1Vert">
      <w:tblPr/>
      <w:tcPr>
        <w:shd w:val="clear" w:color="auto" w:fill="6CEBF4" w:themeFill="accent1" w:themeFillTint="7F"/>
      </w:tcPr>
    </w:tblStylePr>
    <w:tblStylePr w:type="band1Horz">
      <w:tblPr/>
      <w:tcPr>
        <w:tcBorders>
          <w:insideH w:val="single" w:sz="6" w:space="0" w:color="0DABB6" w:themeColor="accent1"/>
          <w:insideV w:val="single" w:sz="6" w:space="0" w:color="0DABB6" w:themeColor="accent1"/>
        </w:tcBorders>
        <w:shd w:val="clear" w:color="auto" w:fill="6CEB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  <w:insideH w:val="single" w:sz="8" w:space="0" w:color="8FC640" w:themeColor="accent2"/>
        <w:insideV w:val="single" w:sz="8" w:space="0" w:color="8FC640" w:themeColor="accent2"/>
      </w:tblBorders>
    </w:tblPr>
    <w:tcPr>
      <w:shd w:val="clear" w:color="auto" w:fill="E3F1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D8" w:themeFill="accent2" w:themeFillTint="33"/>
      </w:tcPr>
    </w:tblStylePr>
    <w:tblStylePr w:type="band1Vert">
      <w:tblPr/>
      <w:tcPr>
        <w:shd w:val="clear" w:color="auto" w:fill="C7E29F" w:themeFill="accent2" w:themeFillTint="7F"/>
      </w:tcPr>
    </w:tblStylePr>
    <w:tblStylePr w:type="band1Horz">
      <w:tblPr/>
      <w:tcPr>
        <w:tcBorders>
          <w:insideH w:val="single" w:sz="6" w:space="0" w:color="8FC640" w:themeColor="accent2"/>
          <w:insideV w:val="single" w:sz="6" w:space="0" w:color="8FC640" w:themeColor="accent2"/>
        </w:tcBorders>
        <w:shd w:val="clear" w:color="auto" w:fill="C7E2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  <w:insideH w:val="single" w:sz="8" w:space="0" w:color="F47527" w:themeColor="accent3"/>
        <w:insideV w:val="single" w:sz="8" w:space="0" w:color="F47527" w:themeColor="accent3"/>
      </w:tblBorders>
    </w:tblPr>
    <w:tcPr>
      <w:shd w:val="clear" w:color="auto" w:fill="FCDC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D3" w:themeFill="accent3" w:themeFillTint="33"/>
      </w:tcPr>
    </w:tblStylePr>
    <w:tblStylePr w:type="band1Vert">
      <w:tblPr/>
      <w:tcPr>
        <w:shd w:val="clear" w:color="auto" w:fill="F9BA93" w:themeFill="accent3" w:themeFillTint="7F"/>
      </w:tcPr>
    </w:tblStylePr>
    <w:tblStylePr w:type="band1Horz">
      <w:tblPr/>
      <w:tcPr>
        <w:tcBorders>
          <w:insideH w:val="single" w:sz="6" w:space="0" w:color="F47527" w:themeColor="accent3"/>
          <w:insideV w:val="single" w:sz="6" w:space="0" w:color="F47527" w:themeColor="accent3"/>
        </w:tcBorders>
        <w:shd w:val="clear" w:color="auto" w:fill="F9BA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  <w:insideH w:val="single" w:sz="8" w:space="0" w:color="EC223B" w:themeColor="accent4"/>
        <w:insideV w:val="single" w:sz="8" w:space="0" w:color="EC223B" w:themeColor="accent4"/>
      </w:tblBorders>
    </w:tblPr>
    <w:tcPr>
      <w:shd w:val="clear" w:color="auto" w:fill="FAC8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9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2D7" w:themeFill="accent4" w:themeFillTint="33"/>
      </w:tcPr>
    </w:tblStylePr>
    <w:tblStylePr w:type="band1Vert">
      <w:tblPr/>
      <w:tcPr>
        <w:shd w:val="clear" w:color="auto" w:fill="F5909D" w:themeFill="accent4" w:themeFillTint="7F"/>
      </w:tcPr>
    </w:tblStylePr>
    <w:tblStylePr w:type="band1Horz">
      <w:tblPr/>
      <w:tcPr>
        <w:tcBorders>
          <w:insideH w:val="single" w:sz="6" w:space="0" w:color="EC223B" w:themeColor="accent4"/>
          <w:insideV w:val="single" w:sz="6" w:space="0" w:color="EC223B" w:themeColor="accent4"/>
        </w:tcBorders>
        <w:shd w:val="clear" w:color="auto" w:fill="F5909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  <w:insideH w:val="single" w:sz="8" w:space="0" w:color="D41E44" w:themeColor="accent5"/>
        <w:insideV w:val="single" w:sz="8" w:space="0" w:color="D41E44" w:themeColor="accent5"/>
      </w:tblBorders>
    </w:tblPr>
    <w:tcPr>
      <w:shd w:val="clear" w:color="auto" w:fill="F6C4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FD8" w:themeFill="accent5" w:themeFillTint="33"/>
      </w:tcPr>
    </w:tblStylePr>
    <w:tblStylePr w:type="band1Vert">
      <w:tblPr/>
      <w:tcPr>
        <w:shd w:val="clear" w:color="auto" w:fill="EE899E" w:themeFill="accent5" w:themeFillTint="7F"/>
      </w:tcPr>
    </w:tblStylePr>
    <w:tblStylePr w:type="band1Horz">
      <w:tblPr/>
      <w:tcPr>
        <w:tcBorders>
          <w:insideH w:val="single" w:sz="6" w:space="0" w:color="D41E44" w:themeColor="accent5"/>
          <w:insideV w:val="single" w:sz="6" w:space="0" w:color="D41E44" w:themeColor="accent5"/>
        </w:tcBorders>
        <w:shd w:val="clear" w:color="auto" w:fill="EE8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  <w:insideH w:val="single" w:sz="8" w:space="0" w:color="F8A120" w:themeColor="accent6"/>
        <w:insideV w:val="single" w:sz="8" w:space="0" w:color="F8A120" w:themeColor="accent6"/>
      </w:tblBorders>
    </w:tblPr>
    <w:tcPr>
      <w:shd w:val="clear" w:color="auto" w:fill="FDE7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2" w:themeFill="accent6" w:themeFillTint="33"/>
      </w:tcPr>
    </w:tblStylePr>
    <w:tblStylePr w:type="band1Vert">
      <w:tblPr/>
      <w:tcPr>
        <w:shd w:val="clear" w:color="auto" w:fill="FBD08F" w:themeFill="accent6" w:themeFillTint="7F"/>
      </w:tcPr>
    </w:tblStylePr>
    <w:tblStylePr w:type="band1Horz">
      <w:tblPr/>
      <w:tcPr>
        <w:tcBorders>
          <w:insideH w:val="single" w:sz="6" w:space="0" w:color="F8A120" w:themeColor="accent6"/>
          <w:insideV w:val="single" w:sz="6" w:space="0" w:color="F8A120" w:themeColor="accent6"/>
        </w:tcBorders>
        <w:shd w:val="clear" w:color="auto" w:fill="FBD0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BB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B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BF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1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C64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2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2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52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A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A9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8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223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09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09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4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E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99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12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8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bottom w:val="single" w:sz="8" w:space="0" w:color="0DABB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BB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BB6" w:themeColor="accent1"/>
          <w:bottom w:val="single" w:sz="8" w:space="0" w:color="0DABB6" w:themeColor="accent1"/>
        </w:tcBorders>
      </w:tc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shd w:val="clear" w:color="auto" w:fill="B6F5F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bottom w:val="single" w:sz="8" w:space="0" w:color="8FC6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C64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C640" w:themeColor="accent2"/>
          <w:bottom w:val="single" w:sz="8" w:space="0" w:color="8FC640" w:themeColor="accent2"/>
        </w:tcBorders>
      </w:tc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shd w:val="clear" w:color="auto" w:fill="E3F1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bottom w:val="single" w:sz="8" w:space="0" w:color="F4752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52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527" w:themeColor="accent3"/>
          <w:bottom w:val="single" w:sz="8" w:space="0" w:color="F47527" w:themeColor="accent3"/>
        </w:tcBorders>
      </w:tc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shd w:val="clear" w:color="auto" w:fill="FCDC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bottom w:val="single" w:sz="8" w:space="0" w:color="EC223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223B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223B" w:themeColor="accent4"/>
          <w:bottom w:val="single" w:sz="8" w:space="0" w:color="EC223B" w:themeColor="accent4"/>
        </w:tcBorders>
      </w:tc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shd w:val="clear" w:color="auto" w:fill="FAC8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bottom w:val="single" w:sz="8" w:space="0" w:color="D41E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1E44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1E44" w:themeColor="accent5"/>
          <w:bottom w:val="single" w:sz="8" w:space="0" w:color="D41E44" w:themeColor="accent5"/>
        </w:tcBorders>
      </w:tc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shd w:val="clear" w:color="auto" w:fill="F6C4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bottom w:val="single" w:sz="8" w:space="0" w:color="F8A12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12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120" w:themeColor="accent6"/>
          <w:bottom w:val="single" w:sz="8" w:space="0" w:color="F8A120" w:themeColor="accent6"/>
        </w:tcBorders>
      </w:tc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shd w:val="clear" w:color="auto" w:fill="FDE7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BB6" w:themeColor="accent1"/>
        <w:left w:val="single" w:sz="8" w:space="0" w:color="0DABB6" w:themeColor="accent1"/>
        <w:bottom w:val="single" w:sz="8" w:space="0" w:color="0DABB6" w:themeColor="accent1"/>
        <w:right w:val="single" w:sz="8" w:space="0" w:color="0DABB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BB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BB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BB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C640" w:themeColor="accent2"/>
        <w:left w:val="single" w:sz="8" w:space="0" w:color="8FC640" w:themeColor="accent2"/>
        <w:bottom w:val="single" w:sz="8" w:space="0" w:color="8FC640" w:themeColor="accent2"/>
        <w:right w:val="single" w:sz="8" w:space="0" w:color="8FC64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C64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C64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C64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1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1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527" w:themeColor="accent3"/>
        <w:left w:val="single" w:sz="8" w:space="0" w:color="F47527" w:themeColor="accent3"/>
        <w:bottom w:val="single" w:sz="8" w:space="0" w:color="F47527" w:themeColor="accent3"/>
        <w:right w:val="single" w:sz="8" w:space="0" w:color="F4752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52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52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52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223B" w:themeColor="accent4"/>
        <w:left w:val="single" w:sz="8" w:space="0" w:color="EC223B" w:themeColor="accent4"/>
        <w:bottom w:val="single" w:sz="8" w:space="0" w:color="EC223B" w:themeColor="accent4"/>
        <w:right w:val="single" w:sz="8" w:space="0" w:color="EC223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223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223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223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E44" w:themeColor="accent5"/>
        <w:left w:val="single" w:sz="8" w:space="0" w:color="D41E44" w:themeColor="accent5"/>
        <w:bottom w:val="single" w:sz="8" w:space="0" w:color="D41E44" w:themeColor="accent5"/>
        <w:right w:val="single" w:sz="8" w:space="0" w:color="D41E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E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E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E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A120" w:themeColor="accent6"/>
        <w:left w:val="single" w:sz="8" w:space="0" w:color="F8A120" w:themeColor="accent6"/>
        <w:bottom w:val="single" w:sz="8" w:space="0" w:color="F8A120" w:themeColor="accent6"/>
        <w:right w:val="single" w:sz="8" w:space="0" w:color="F8A12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12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12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12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2E1EF" w:themeColor="accent1" w:themeTint="BF"/>
        <w:left w:val="single" w:sz="8" w:space="0" w:color="22E1EF" w:themeColor="accent1" w:themeTint="BF"/>
        <w:bottom w:val="single" w:sz="8" w:space="0" w:color="22E1EF" w:themeColor="accent1" w:themeTint="BF"/>
        <w:right w:val="single" w:sz="8" w:space="0" w:color="22E1EF" w:themeColor="accent1" w:themeTint="BF"/>
        <w:insideH w:val="single" w:sz="8" w:space="0" w:color="22E1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E1EF" w:themeColor="accent1" w:themeTint="BF"/>
          <w:left w:val="single" w:sz="8" w:space="0" w:color="22E1EF" w:themeColor="accent1" w:themeTint="BF"/>
          <w:bottom w:val="single" w:sz="8" w:space="0" w:color="22E1EF" w:themeColor="accent1" w:themeTint="BF"/>
          <w:right w:val="single" w:sz="8" w:space="0" w:color="22E1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AD46F" w:themeColor="accent2" w:themeTint="BF"/>
        <w:left w:val="single" w:sz="8" w:space="0" w:color="AAD46F" w:themeColor="accent2" w:themeTint="BF"/>
        <w:bottom w:val="single" w:sz="8" w:space="0" w:color="AAD46F" w:themeColor="accent2" w:themeTint="BF"/>
        <w:right w:val="single" w:sz="8" w:space="0" w:color="AAD46F" w:themeColor="accent2" w:themeTint="BF"/>
        <w:insideH w:val="single" w:sz="8" w:space="0" w:color="AAD4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46F" w:themeColor="accent2" w:themeTint="BF"/>
          <w:left w:val="single" w:sz="8" w:space="0" w:color="AAD46F" w:themeColor="accent2" w:themeTint="BF"/>
          <w:bottom w:val="single" w:sz="8" w:space="0" w:color="AAD46F" w:themeColor="accent2" w:themeTint="BF"/>
          <w:right w:val="single" w:sz="8" w:space="0" w:color="AAD4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1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6975C" w:themeColor="accent3" w:themeTint="BF"/>
        <w:left w:val="single" w:sz="8" w:space="0" w:color="F6975C" w:themeColor="accent3" w:themeTint="BF"/>
        <w:bottom w:val="single" w:sz="8" w:space="0" w:color="F6975C" w:themeColor="accent3" w:themeTint="BF"/>
        <w:right w:val="single" w:sz="8" w:space="0" w:color="F6975C" w:themeColor="accent3" w:themeTint="BF"/>
        <w:insideH w:val="single" w:sz="8" w:space="0" w:color="F697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75C" w:themeColor="accent3" w:themeTint="BF"/>
          <w:left w:val="single" w:sz="8" w:space="0" w:color="F6975C" w:themeColor="accent3" w:themeTint="BF"/>
          <w:bottom w:val="single" w:sz="8" w:space="0" w:color="F6975C" w:themeColor="accent3" w:themeTint="BF"/>
          <w:right w:val="single" w:sz="8" w:space="0" w:color="F697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0596B" w:themeColor="accent4" w:themeTint="BF"/>
        <w:left w:val="single" w:sz="8" w:space="0" w:color="F0596B" w:themeColor="accent4" w:themeTint="BF"/>
        <w:bottom w:val="single" w:sz="8" w:space="0" w:color="F0596B" w:themeColor="accent4" w:themeTint="BF"/>
        <w:right w:val="single" w:sz="8" w:space="0" w:color="F0596B" w:themeColor="accent4" w:themeTint="BF"/>
        <w:insideH w:val="single" w:sz="8" w:space="0" w:color="F0596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96B" w:themeColor="accent4" w:themeTint="BF"/>
          <w:left w:val="single" w:sz="8" w:space="0" w:color="F0596B" w:themeColor="accent4" w:themeTint="BF"/>
          <w:bottom w:val="single" w:sz="8" w:space="0" w:color="F0596B" w:themeColor="accent4" w:themeTint="BF"/>
          <w:right w:val="single" w:sz="8" w:space="0" w:color="F05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64E6E" w:themeColor="accent5" w:themeTint="BF"/>
        <w:left w:val="single" w:sz="8" w:space="0" w:color="E64E6E" w:themeColor="accent5" w:themeTint="BF"/>
        <w:bottom w:val="single" w:sz="8" w:space="0" w:color="E64E6E" w:themeColor="accent5" w:themeTint="BF"/>
        <w:right w:val="single" w:sz="8" w:space="0" w:color="E64E6E" w:themeColor="accent5" w:themeTint="BF"/>
        <w:insideH w:val="single" w:sz="8" w:space="0" w:color="E64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E6E" w:themeColor="accent5" w:themeTint="BF"/>
          <w:left w:val="single" w:sz="8" w:space="0" w:color="E64E6E" w:themeColor="accent5" w:themeTint="BF"/>
          <w:bottom w:val="single" w:sz="8" w:space="0" w:color="E64E6E" w:themeColor="accent5" w:themeTint="BF"/>
          <w:right w:val="single" w:sz="8" w:space="0" w:color="E64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F9B857" w:themeColor="accent6" w:themeTint="BF"/>
        <w:left w:val="single" w:sz="8" w:space="0" w:color="F9B857" w:themeColor="accent6" w:themeTint="BF"/>
        <w:bottom w:val="single" w:sz="8" w:space="0" w:color="F9B857" w:themeColor="accent6" w:themeTint="BF"/>
        <w:right w:val="single" w:sz="8" w:space="0" w:color="F9B857" w:themeColor="accent6" w:themeTint="BF"/>
        <w:insideH w:val="single" w:sz="8" w:space="0" w:color="F9B8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857" w:themeColor="accent6" w:themeTint="BF"/>
          <w:left w:val="single" w:sz="8" w:space="0" w:color="F9B857" w:themeColor="accent6" w:themeTint="BF"/>
          <w:bottom w:val="single" w:sz="8" w:space="0" w:color="F9B857" w:themeColor="accent6" w:themeTint="BF"/>
          <w:right w:val="single" w:sz="8" w:space="0" w:color="F9B8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BB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C64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52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223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1E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12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cconnell\AppData\Roaming\Microsoft\Templates\Prism%20memo.dotx" TargetMode="External"/></Relationships>
</file>

<file path=word/theme/theme1.xml><?xml version="1.0" encoding="utf-8"?>
<a:theme xmlns:a="http://schemas.openxmlformats.org/drawingml/2006/main" name="Office Theme">
  <a:themeElements>
    <a:clrScheme name="Memo-0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DABB6"/>
      </a:accent1>
      <a:accent2>
        <a:srgbClr val="8FC640"/>
      </a:accent2>
      <a:accent3>
        <a:srgbClr val="F47527"/>
      </a:accent3>
      <a:accent4>
        <a:srgbClr val="EC223B"/>
      </a:accent4>
      <a:accent5>
        <a:srgbClr val="D41E44"/>
      </a:accent5>
      <a:accent6>
        <a:srgbClr val="F8A120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Prism memo.dotx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2020-12-16T14:40:00Z</dcterms:created>
  <dcterms:modified xsi:type="dcterms:W3CDTF">2020-12-16T14:40:00Z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